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Képviselő-testületi Jegyzőkönyv</w:t>
      </w:r>
    </w:p>
    <w:p>
      <w:r>
        <w:t>Iktatószám: KTJ/2025/014</w:t>
      </w:r>
    </w:p>
    <w:p>
      <w:r>
        <w:t>Évszám: 2025</w:t>
      </w:r>
    </w:p>
    <w:p>
      <w:r>
        <w:t>Irat típusa: Képviselő-testületi jegyzőkönyv</w:t>
      </w:r>
    </w:p>
    <w:p>
      <w:r>
        <w:t>Ez egy minta jegyzőkönyv dokumentum a rendszer teszteléséhez.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